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27E6" w14:textId="7A1C352F" w:rsidR="00404827" w:rsidRPr="00B52119" w:rsidRDefault="00C52AFB">
      <w:pPr>
        <w:pStyle w:val="Ttulo"/>
        <w:jc w:val="center"/>
        <w:rPr>
          <w:rFonts w:cstheme="majorHAnsi"/>
        </w:rPr>
      </w:pPr>
      <w:r w:rsidRPr="00B52119">
        <w:rPr>
          <w:rFonts w:cstheme="majorHAnsi"/>
        </w:rPr>
        <w:t>Curriculum vitae</w:t>
      </w:r>
      <w:r w:rsidR="007C66B1" w:rsidRPr="00B52119">
        <w:rPr>
          <w:rFonts w:cstheme="majorHAnsi"/>
        </w:rPr>
        <w:t xml:space="preserve"> – </w:t>
      </w:r>
      <w:r w:rsidRPr="00B52119">
        <w:rPr>
          <w:rFonts w:cstheme="majorHAnsi"/>
        </w:rPr>
        <w:t>unified format</w:t>
      </w:r>
    </w:p>
    <w:p w14:paraId="068A103B" w14:textId="0DB1000A" w:rsidR="00172FC4" w:rsidRPr="00B52119" w:rsidRDefault="00C52AFB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Last name(s)</w:t>
      </w:r>
      <w:proofErr w:type="gramStart"/>
      <w:r w:rsidR="00172FC4" w:rsidRPr="00B52119">
        <w:rPr>
          <w:rFonts w:asciiTheme="majorHAnsi" w:hAnsiTheme="majorHAnsi" w:cstheme="majorHAnsi"/>
        </w:rPr>
        <w:t>:</w:t>
      </w:r>
      <w:r w:rsidR="00B0755A" w:rsidRPr="00B52119">
        <w:rPr>
          <w:rFonts w:asciiTheme="majorHAnsi" w:hAnsiTheme="majorHAnsi" w:cstheme="majorHAnsi"/>
        </w:rPr>
        <w:t xml:space="preserve"> </w:t>
      </w:r>
      <w:r w:rsidR="00172FC4" w:rsidRPr="00B52119">
        <w:rPr>
          <w:rFonts w:asciiTheme="majorHAnsi" w:hAnsiTheme="majorHAnsi" w:cstheme="majorHAnsi"/>
        </w:rPr>
        <w:t xml:space="preserve"> </w:t>
      </w:r>
      <w:r w:rsidR="00B0755A" w:rsidRPr="00B52119">
        <w:rPr>
          <w:rFonts w:asciiTheme="majorHAnsi" w:hAnsiTheme="majorHAnsi" w:cstheme="majorHAnsi"/>
        </w:rPr>
        <w:tab/>
      </w:r>
      <w:r w:rsidR="00B0755A" w:rsidRPr="00B52119">
        <w:rPr>
          <w:rFonts w:asciiTheme="majorHAnsi" w:hAnsiTheme="majorHAnsi" w:cstheme="majorHAnsi"/>
        </w:rPr>
        <w:tab/>
      </w:r>
      <w:r w:rsidR="00B0755A" w:rsidRPr="00B52119">
        <w:rPr>
          <w:rFonts w:asciiTheme="majorHAnsi" w:hAnsiTheme="majorHAnsi" w:cstheme="majorHAnsi"/>
        </w:rPr>
        <w:tab/>
      </w:r>
      <w:r w:rsidR="00B0755A" w:rsidRPr="00B52119">
        <w:rPr>
          <w:rFonts w:asciiTheme="majorHAnsi" w:hAnsiTheme="majorHAnsi" w:cstheme="majorHAnsi"/>
        </w:rPr>
        <w:tab/>
      </w:r>
      <w:r w:rsidR="00B0755A" w:rsidRPr="00B52119">
        <w:rPr>
          <w:rFonts w:asciiTheme="majorHAnsi" w:hAnsiTheme="majorHAnsi" w:cstheme="majorHAnsi"/>
        </w:rPr>
        <w:tab/>
      </w:r>
      <w:r w:rsidR="00B0755A" w:rsidRPr="00B52119">
        <w:rPr>
          <w:rFonts w:asciiTheme="majorHAnsi" w:hAnsiTheme="majorHAnsi" w:cstheme="majorHAnsi"/>
        </w:rPr>
        <w:tab/>
      </w:r>
      <w:r w:rsidRPr="00B52119">
        <w:rPr>
          <w:rFonts w:asciiTheme="majorHAnsi" w:hAnsiTheme="majorHAnsi" w:cstheme="majorHAnsi"/>
        </w:rPr>
        <w:t>First</w:t>
      </w:r>
      <w:proofErr w:type="gramEnd"/>
      <w:r w:rsidRPr="00B52119">
        <w:rPr>
          <w:rFonts w:asciiTheme="majorHAnsi" w:hAnsiTheme="majorHAnsi" w:cstheme="majorHAnsi"/>
        </w:rPr>
        <w:t xml:space="preserve"> name</w:t>
      </w:r>
      <w:r w:rsidR="00B0755A" w:rsidRPr="00B52119">
        <w:rPr>
          <w:rFonts w:asciiTheme="majorHAnsi" w:hAnsiTheme="majorHAnsi" w:cstheme="majorHAnsi"/>
        </w:rPr>
        <w:t>:</w:t>
      </w:r>
      <w:r w:rsidR="00B0755A" w:rsidRPr="00B52119">
        <w:rPr>
          <w:rFonts w:asciiTheme="majorHAnsi" w:hAnsiTheme="majorHAnsi" w:cstheme="majorHAnsi"/>
        </w:rPr>
        <w:tab/>
      </w:r>
    </w:p>
    <w:p w14:paraId="5DB07470" w14:textId="1062895D" w:rsidR="00210F5E" w:rsidRPr="00B52119" w:rsidRDefault="00C52AFB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Place of Birth</w:t>
      </w:r>
      <w:r w:rsidR="00210F5E" w:rsidRPr="00B52119">
        <w:rPr>
          <w:rFonts w:asciiTheme="majorHAnsi" w:hAnsiTheme="majorHAnsi" w:cstheme="majorHAnsi"/>
        </w:rPr>
        <w:t>:</w:t>
      </w:r>
    </w:p>
    <w:p w14:paraId="337A22AC" w14:textId="13A7114D" w:rsidR="00172FC4" w:rsidRPr="00B52119" w:rsidRDefault="00C52AFB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Date of Birth</w:t>
      </w:r>
      <w:r w:rsidR="00172FC4" w:rsidRPr="00B52119">
        <w:rPr>
          <w:rFonts w:asciiTheme="majorHAnsi" w:hAnsiTheme="majorHAnsi" w:cstheme="majorHAnsi"/>
        </w:rPr>
        <w:t>:</w:t>
      </w:r>
      <w:r w:rsidR="00172FC4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="008A72BE" w:rsidRPr="00B52119">
        <w:rPr>
          <w:rFonts w:asciiTheme="majorHAnsi" w:hAnsiTheme="majorHAnsi" w:cstheme="majorHAnsi"/>
        </w:rPr>
        <w:t xml:space="preserve"> </w:t>
      </w:r>
      <w:r w:rsidR="00172FC4" w:rsidRPr="00B52119">
        <w:rPr>
          <w:rFonts w:asciiTheme="majorHAnsi" w:hAnsiTheme="majorHAnsi" w:cstheme="majorHAnsi"/>
        </w:rPr>
        <w:tab/>
      </w:r>
      <w:r w:rsidR="008A72BE" w:rsidRPr="00B52119">
        <w:rPr>
          <w:rFonts w:asciiTheme="majorHAnsi" w:hAnsiTheme="majorHAnsi" w:cstheme="majorHAnsi"/>
        </w:rPr>
        <w:tab/>
      </w:r>
      <w:r w:rsidR="00850FE2" w:rsidRPr="00B52119">
        <w:rPr>
          <w:rFonts w:asciiTheme="majorHAnsi" w:hAnsiTheme="majorHAnsi" w:cstheme="majorHAnsi"/>
        </w:rPr>
        <w:tab/>
      </w:r>
      <w:r w:rsidRPr="00B52119">
        <w:rPr>
          <w:rFonts w:asciiTheme="majorHAnsi" w:hAnsiTheme="majorHAnsi" w:cstheme="majorHAnsi"/>
        </w:rPr>
        <w:t>Nationality</w:t>
      </w:r>
      <w:r w:rsidR="00172FC4" w:rsidRPr="00B52119">
        <w:rPr>
          <w:rFonts w:asciiTheme="majorHAnsi" w:hAnsiTheme="majorHAnsi" w:cstheme="majorHAnsi"/>
        </w:rPr>
        <w:t>:</w:t>
      </w:r>
    </w:p>
    <w:p w14:paraId="1E93C2B9" w14:textId="65E0C843" w:rsidR="00B0755A" w:rsidRPr="00B52119" w:rsidRDefault="00C52AFB" w:rsidP="00172FC4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 xml:space="preserve">Identification number </w:t>
      </w:r>
      <w:r w:rsidR="00B0755A" w:rsidRPr="00B52119">
        <w:rPr>
          <w:rFonts w:asciiTheme="majorHAnsi" w:hAnsiTheme="majorHAnsi" w:cstheme="majorHAnsi"/>
        </w:rPr>
        <w:t>(</w:t>
      </w:r>
      <w:r w:rsidRPr="00B52119">
        <w:rPr>
          <w:rFonts w:asciiTheme="majorHAnsi" w:hAnsiTheme="majorHAnsi" w:cstheme="majorHAnsi"/>
        </w:rPr>
        <w:t>ID</w:t>
      </w:r>
      <w:r w:rsidR="00B0755A" w:rsidRPr="00B52119">
        <w:rPr>
          <w:rFonts w:asciiTheme="majorHAnsi" w:hAnsiTheme="majorHAnsi" w:cstheme="majorHAnsi"/>
        </w:rPr>
        <w:t>/CE/</w:t>
      </w:r>
      <w:r w:rsidRPr="00B52119">
        <w:rPr>
          <w:rFonts w:asciiTheme="majorHAnsi" w:hAnsiTheme="majorHAnsi" w:cstheme="majorHAnsi"/>
        </w:rPr>
        <w:t>Passport</w:t>
      </w:r>
      <w:r w:rsidR="00B0755A" w:rsidRPr="00B52119">
        <w:rPr>
          <w:rFonts w:asciiTheme="majorHAnsi" w:hAnsiTheme="majorHAnsi" w:cstheme="majorHAnsi"/>
        </w:rPr>
        <w:t xml:space="preserve">): </w:t>
      </w:r>
    </w:p>
    <w:p w14:paraId="138F868A" w14:textId="1C30D5AA" w:rsidR="00172FC4" w:rsidRPr="00B52119" w:rsidRDefault="00C52AFB" w:rsidP="00172FC4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Email address</w:t>
      </w:r>
      <w:r w:rsidR="00172FC4" w:rsidRPr="00B52119">
        <w:rPr>
          <w:rFonts w:asciiTheme="majorHAnsi" w:hAnsiTheme="majorHAnsi" w:cstheme="majorHAnsi"/>
        </w:rPr>
        <w:t xml:space="preserve">: </w:t>
      </w:r>
      <w:r w:rsidR="00172FC4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="00850FE2" w:rsidRPr="00B52119">
        <w:rPr>
          <w:rFonts w:asciiTheme="majorHAnsi" w:hAnsiTheme="majorHAnsi" w:cstheme="majorHAnsi"/>
        </w:rPr>
        <w:tab/>
      </w:r>
      <w:r w:rsidR="00172FC4" w:rsidRPr="00B52119">
        <w:rPr>
          <w:rFonts w:asciiTheme="majorHAnsi" w:hAnsiTheme="majorHAnsi" w:cstheme="majorHAnsi"/>
        </w:rPr>
        <w:tab/>
      </w:r>
      <w:r w:rsidRPr="00B52119">
        <w:rPr>
          <w:rFonts w:asciiTheme="majorHAnsi" w:hAnsiTheme="majorHAnsi" w:cstheme="majorHAnsi"/>
        </w:rPr>
        <w:t>Telephone number</w:t>
      </w:r>
      <w:r w:rsidR="00172FC4" w:rsidRPr="00B52119">
        <w:rPr>
          <w:rFonts w:asciiTheme="majorHAnsi" w:hAnsiTheme="majorHAnsi" w:cstheme="majorHAnsi"/>
        </w:rPr>
        <w:t xml:space="preserve">:  </w:t>
      </w:r>
    </w:p>
    <w:p w14:paraId="3F7550F0" w14:textId="6AE7F580" w:rsidR="00404827" w:rsidRPr="00B52119" w:rsidRDefault="00000000">
      <w:pPr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ORCID/Google Scholar</w:t>
      </w:r>
      <w:r w:rsidR="00172FC4" w:rsidRPr="00B52119">
        <w:rPr>
          <w:rFonts w:asciiTheme="majorHAnsi" w:hAnsiTheme="majorHAnsi" w:cstheme="majorHAnsi"/>
        </w:rPr>
        <w:t xml:space="preserve"> (</w:t>
      </w:r>
      <w:r w:rsidR="00C52AFB" w:rsidRPr="00B52119">
        <w:rPr>
          <w:rFonts w:asciiTheme="majorHAnsi" w:hAnsiTheme="majorHAnsi" w:cstheme="majorHAnsi"/>
        </w:rPr>
        <w:t>if</w:t>
      </w:r>
      <w:r w:rsidR="007D3459" w:rsidRPr="00B52119">
        <w:rPr>
          <w:rFonts w:asciiTheme="majorHAnsi" w:hAnsiTheme="majorHAnsi" w:cstheme="majorHAnsi"/>
        </w:rPr>
        <w:t xml:space="preserve"> applicable</w:t>
      </w:r>
      <w:r w:rsidR="00172FC4" w:rsidRPr="00B52119">
        <w:rPr>
          <w:rFonts w:asciiTheme="majorHAnsi" w:hAnsiTheme="majorHAnsi" w:cstheme="majorHAnsi"/>
        </w:rPr>
        <w:t>)</w:t>
      </w:r>
      <w:r w:rsidR="00210F5E" w:rsidRPr="00B52119">
        <w:rPr>
          <w:rFonts w:asciiTheme="majorHAnsi" w:hAnsiTheme="majorHAnsi" w:cstheme="majorHAnsi"/>
        </w:rPr>
        <w:t xml:space="preserve">: </w:t>
      </w:r>
    </w:p>
    <w:p w14:paraId="12AECB60" w14:textId="7D353D08" w:rsidR="00404827" w:rsidRPr="00B52119" w:rsidRDefault="007D3459">
      <w:pPr>
        <w:pStyle w:val="Ttulo1"/>
        <w:rPr>
          <w:rFonts w:cstheme="majorHAnsi"/>
        </w:rPr>
      </w:pPr>
      <w:r w:rsidRPr="00B52119">
        <w:rPr>
          <w:rFonts w:cstheme="majorHAnsi"/>
        </w:rPr>
        <w:t xml:space="preserve">Academic background </w:t>
      </w:r>
    </w:p>
    <w:tbl>
      <w:tblPr>
        <w:tblStyle w:val="Tablaconcuadrcula"/>
        <w:tblW w:w="9482" w:type="dxa"/>
        <w:tblInd w:w="360" w:type="dxa"/>
        <w:tblLook w:val="04A0" w:firstRow="1" w:lastRow="0" w:firstColumn="1" w:lastColumn="0" w:noHBand="0" w:noVBand="1"/>
      </w:tblPr>
      <w:tblGrid>
        <w:gridCol w:w="729"/>
        <w:gridCol w:w="1531"/>
        <w:gridCol w:w="2361"/>
        <w:gridCol w:w="2454"/>
        <w:gridCol w:w="2407"/>
      </w:tblGrid>
      <w:tr w:rsidR="00330002" w:rsidRPr="00B52119" w14:paraId="485B9E99" w14:textId="77777777" w:rsidTr="00B0755A">
        <w:tc>
          <w:tcPr>
            <w:tcW w:w="721" w:type="dxa"/>
          </w:tcPr>
          <w:p w14:paraId="6EA189E7" w14:textId="29EFBDD6" w:rsidR="00330002" w:rsidRPr="00B52119" w:rsidRDefault="007D3459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Level</w:t>
            </w:r>
            <w:r w:rsidR="00330002" w:rsidRPr="00B52119">
              <w:rPr>
                <w:rFonts w:asciiTheme="majorHAnsi" w:hAnsiTheme="majorHAnsi" w:cstheme="majorHAnsi"/>
              </w:rPr>
              <w:t>l</w:t>
            </w:r>
          </w:p>
        </w:tc>
        <w:tc>
          <w:tcPr>
            <w:tcW w:w="1532" w:type="dxa"/>
          </w:tcPr>
          <w:p w14:paraId="463464FF" w14:textId="31F04C31" w:rsidR="00330002" w:rsidRPr="00B52119" w:rsidRDefault="007D3459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 of completion</w:t>
            </w:r>
          </w:p>
        </w:tc>
        <w:tc>
          <w:tcPr>
            <w:tcW w:w="2364" w:type="dxa"/>
          </w:tcPr>
          <w:p w14:paraId="631361C7" w14:textId="734BF8C0" w:rsidR="00330002" w:rsidRPr="00B52119" w:rsidRDefault="007D3459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Degree awarded</w:t>
            </w:r>
          </w:p>
        </w:tc>
        <w:tc>
          <w:tcPr>
            <w:tcW w:w="2455" w:type="dxa"/>
          </w:tcPr>
          <w:p w14:paraId="6A6D26B4" w14:textId="4C21CC4C" w:rsidR="00330002" w:rsidRPr="00B52119" w:rsidRDefault="00330002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Universi</w:t>
            </w:r>
            <w:r w:rsidR="007D3459" w:rsidRPr="00B52119">
              <w:rPr>
                <w:rFonts w:asciiTheme="majorHAnsi" w:hAnsiTheme="majorHAnsi" w:cstheme="majorHAnsi"/>
              </w:rPr>
              <w:t>ty</w:t>
            </w:r>
            <w:r w:rsidR="00172FC4" w:rsidRPr="00B52119">
              <w:rPr>
                <w:rFonts w:asciiTheme="majorHAnsi" w:hAnsiTheme="majorHAnsi" w:cstheme="majorHAnsi"/>
              </w:rPr>
              <w:t>/</w:t>
            </w:r>
            <w:r w:rsidR="007D3459" w:rsidRPr="00B52119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2410" w:type="dxa"/>
          </w:tcPr>
          <w:p w14:paraId="3620A88D" w14:textId="3A5B09F0" w:rsidR="00330002" w:rsidRPr="00B52119" w:rsidRDefault="007D3459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Advisor</w:t>
            </w:r>
          </w:p>
        </w:tc>
      </w:tr>
      <w:tr w:rsidR="00330002" w:rsidRPr="00B52119" w14:paraId="35F5978D" w14:textId="77777777" w:rsidTr="00B0755A">
        <w:tc>
          <w:tcPr>
            <w:tcW w:w="721" w:type="dxa"/>
          </w:tcPr>
          <w:p w14:paraId="7DE03AC1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2" w:type="dxa"/>
          </w:tcPr>
          <w:p w14:paraId="1E3B02E3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4" w:type="dxa"/>
          </w:tcPr>
          <w:p w14:paraId="58EA9335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14:paraId="6426BD7F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1223ED9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3F04CF09" w14:textId="77777777" w:rsidTr="00B0755A">
        <w:tc>
          <w:tcPr>
            <w:tcW w:w="721" w:type="dxa"/>
          </w:tcPr>
          <w:p w14:paraId="29C3D756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2" w:type="dxa"/>
          </w:tcPr>
          <w:p w14:paraId="5928D349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4" w:type="dxa"/>
          </w:tcPr>
          <w:p w14:paraId="0E3E7795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14:paraId="719BD96B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AEF9F28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71EB106F" w14:textId="77777777" w:rsidTr="00B0755A">
        <w:tc>
          <w:tcPr>
            <w:tcW w:w="721" w:type="dxa"/>
          </w:tcPr>
          <w:p w14:paraId="7DA987E7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2" w:type="dxa"/>
          </w:tcPr>
          <w:p w14:paraId="6BCFA586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4" w:type="dxa"/>
          </w:tcPr>
          <w:p w14:paraId="180DF926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14:paraId="6B1BD6D5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60D93C7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5081FE2A" w14:textId="77777777" w:rsidTr="00B0755A">
        <w:tc>
          <w:tcPr>
            <w:tcW w:w="721" w:type="dxa"/>
          </w:tcPr>
          <w:p w14:paraId="12542FBF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2" w:type="dxa"/>
          </w:tcPr>
          <w:p w14:paraId="42B871DA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4" w:type="dxa"/>
          </w:tcPr>
          <w:p w14:paraId="38F48C44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14:paraId="18B5DEE7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435015D" w14:textId="77777777" w:rsidR="00330002" w:rsidRPr="00B52119" w:rsidRDefault="00330002">
            <w:pPr>
              <w:rPr>
                <w:rFonts w:asciiTheme="majorHAnsi" w:hAnsiTheme="majorHAnsi" w:cstheme="majorHAnsi"/>
              </w:rPr>
            </w:pPr>
          </w:p>
        </w:tc>
      </w:tr>
    </w:tbl>
    <w:p w14:paraId="311CD643" w14:textId="590FABC7" w:rsidR="00330002" w:rsidRPr="00B52119" w:rsidRDefault="007D3459">
      <w:pPr>
        <w:ind w:left="360"/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 xml:space="preserve">Level: </w:t>
      </w:r>
      <w:r w:rsidRPr="00B52119">
        <w:rPr>
          <w:rFonts w:asciiTheme="majorHAnsi" w:hAnsiTheme="majorHAnsi" w:cstheme="majorHAnsi"/>
          <w:b/>
          <w:bCs/>
        </w:rPr>
        <w:t>U:</w:t>
      </w:r>
      <w:r w:rsidRPr="00B52119">
        <w:rPr>
          <w:rFonts w:asciiTheme="majorHAnsi" w:hAnsiTheme="majorHAnsi" w:cstheme="majorHAnsi"/>
        </w:rPr>
        <w:t xml:space="preserve"> Undergraduate; </w:t>
      </w:r>
      <w:r w:rsidRPr="00B52119">
        <w:rPr>
          <w:rFonts w:asciiTheme="majorHAnsi" w:hAnsiTheme="majorHAnsi" w:cstheme="majorHAnsi"/>
          <w:b/>
          <w:bCs/>
        </w:rPr>
        <w:t>S</w:t>
      </w:r>
      <w:r w:rsidRPr="00B52119">
        <w:rPr>
          <w:rFonts w:asciiTheme="majorHAnsi" w:hAnsiTheme="majorHAnsi" w:cstheme="majorHAnsi"/>
        </w:rPr>
        <w:t xml:space="preserve">: Specialization, </w:t>
      </w:r>
      <w:r w:rsidRPr="00B52119">
        <w:rPr>
          <w:rFonts w:asciiTheme="majorHAnsi" w:hAnsiTheme="majorHAnsi" w:cstheme="majorHAnsi"/>
          <w:b/>
          <w:bCs/>
        </w:rPr>
        <w:t>M</w:t>
      </w:r>
      <w:r w:rsidRPr="00B52119">
        <w:rPr>
          <w:rFonts w:asciiTheme="majorHAnsi" w:hAnsiTheme="majorHAnsi" w:cstheme="majorHAnsi"/>
        </w:rPr>
        <w:t>: Master´s</w:t>
      </w:r>
    </w:p>
    <w:p w14:paraId="078494F0" w14:textId="324FF2D0" w:rsidR="00330002" w:rsidRPr="00B52119" w:rsidRDefault="007D3459" w:rsidP="00330002">
      <w:pPr>
        <w:pStyle w:val="Ttulo1"/>
        <w:rPr>
          <w:rFonts w:cstheme="majorHAnsi"/>
        </w:rPr>
      </w:pPr>
      <w:r w:rsidRPr="00B52119">
        <w:rPr>
          <w:rFonts w:cstheme="majorHAnsi"/>
        </w:rPr>
        <w:t>Research experience</w:t>
      </w:r>
    </w:p>
    <w:tbl>
      <w:tblPr>
        <w:tblStyle w:val="Tablaconcuadrcula"/>
        <w:tblW w:w="9246" w:type="dxa"/>
        <w:tblInd w:w="360" w:type="dxa"/>
        <w:tblLook w:val="04A0" w:firstRow="1" w:lastRow="0" w:firstColumn="1" w:lastColumn="0" w:noHBand="0" w:noVBand="1"/>
      </w:tblPr>
      <w:tblGrid>
        <w:gridCol w:w="693"/>
        <w:gridCol w:w="1370"/>
        <w:gridCol w:w="2177"/>
        <w:gridCol w:w="2421"/>
        <w:gridCol w:w="2585"/>
      </w:tblGrid>
      <w:tr w:rsidR="007D3459" w:rsidRPr="00B52119" w14:paraId="661018A7" w14:textId="082D30BE" w:rsidTr="007D3459">
        <w:tc>
          <w:tcPr>
            <w:tcW w:w="693" w:type="dxa"/>
          </w:tcPr>
          <w:p w14:paraId="445E6E4B" w14:textId="77261EB1" w:rsidR="007D3459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370" w:type="dxa"/>
          </w:tcPr>
          <w:p w14:paraId="75B9FC4C" w14:textId="6F0C1166" w:rsidR="007D3459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177" w:type="dxa"/>
          </w:tcPr>
          <w:p w14:paraId="7B10F3A1" w14:textId="1B2CAC40" w:rsidR="007D3459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Research Project (if ap</w:t>
            </w:r>
            <w:r w:rsidR="004D0B3B" w:rsidRPr="00B52119">
              <w:rPr>
                <w:rFonts w:asciiTheme="majorHAnsi" w:hAnsiTheme="majorHAnsi" w:cstheme="majorHAnsi"/>
              </w:rPr>
              <w:t>p</w:t>
            </w:r>
            <w:r w:rsidRPr="00B52119">
              <w:rPr>
                <w:rFonts w:asciiTheme="majorHAnsi" w:hAnsiTheme="majorHAnsi" w:cstheme="majorHAnsi"/>
              </w:rPr>
              <w:t>licable)</w:t>
            </w:r>
          </w:p>
        </w:tc>
        <w:tc>
          <w:tcPr>
            <w:tcW w:w="2421" w:type="dxa"/>
          </w:tcPr>
          <w:p w14:paraId="545F69CA" w14:textId="306686AE" w:rsidR="007D3459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 xml:space="preserve">Research group </w:t>
            </w:r>
          </w:p>
        </w:tc>
        <w:tc>
          <w:tcPr>
            <w:tcW w:w="2585" w:type="dxa"/>
          </w:tcPr>
          <w:p w14:paraId="6D9F3448" w14:textId="15B484DC" w:rsidR="007D3459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Main activities description</w:t>
            </w:r>
          </w:p>
        </w:tc>
      </w:tr>
      <w:tr w:rsidR="007D3459" w:rsidRPr="00B52119" w14:paraId="7F16A7D0" w14:textId="309B48BD" w:rsidTr="007D3459">
        <w:tc>
          <w:tcPr>
            <w:tcW w:w="693" w:type="dxa"/>
          </w:tcPr>
          <w:p w14:paraId="128EB9C7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</w:tcPr>
          <w:p w14:paraId="0879CB7B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</w:tcPr>
          <w:p w14:paraId="437FEC66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1" w:type="dxa"/>
          </w:tcPr>
          <w:p w14:paraId="1D9CE02B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5" w:type="dxa"/>
          </w:tcPr>
          <w:p w14:paraId="5E9839C7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</w:tr>
      <w:tr w:rsidR="007D3459" w:rsidRPr="00B52119" w14:paraId="4730243F" w14:textId="192121A9" w:rsidTr="007D3459">
        <w:tc>
          <w:tcPr>
            <w:tcW w:w="693" w:type="dxa"/>
          </w:tcPr>
          <w:p w14:paraId="2330D186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</w:tcPr>
          <w:p w14:paraId="22E2B801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</w:tcPr>
          <w:p w14:paraId="6EB9CC49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1" w:type="dxa"/>
          </w:tcPr>
          <w:p w14:paraId="68DF0920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5" w:type="dxa"/>
          </w:tcPr>
          <w:p w14:paraId="7D218D9E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</w:tr>
      <w:tr w:rsidR="007D3459" w:rsidRPr="00B52119" w14:paraId="6B2DBB04" w14:textId="6F0573DE" w:rsidTr="007D3459">
        <w:tc>
          <w:tcPr>
            <w:tcW w:w="693" w:type="dxa"/>
          </w:tcPr>
          <w:p w14:paraId="39F467BB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</w:tcPr>
          <w:p w14:paraId="703C429A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</w:tcPr>
          <w:p w14:paraId="52D40DB2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1" w:type="dxa"/>
          </w:tcPr>
          <w:p w14:paraId="2C1E5A54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5" w:type="dxa"/>
          </w:tcPr>
          <w:p w14:paraId="237C1B3D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</w:tr>
      <w:tr w:rsidR="007D3459" w:rsidRPr="00B52119" w14:paraId="36C63B0C" w14:textId="54BE98E9" w:rsidTr="007D3459">
        <w:tc>
          <w:tcPr>
            <w:tcW w:w="693" w:type="dxa"/>
          </w:tcPr>
          <w:p w14:paraId="04A996EB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</w:tcPr>
          <w:p w14:paraId="790F66AC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</w:tcPr>
          <w:p w14:paraId="5EE2C241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1" w:type="dxa"/>
          </w:tcPr>
          <w:p w14:paraId="3C431580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5" w:type="dxa"/>
          </w:tcPr>
          <w:p w14:paraId="749C99D3" w14:textId="77777777" w:rsidR="007D3459" w:rsidRPr="00B52119" w:rsidRDefault="007D3459" w:rsidP="007D3459">
            <w:pPr>
              <w:rPr>
                <w:rFonts w:asciiTheme="majorHAnsi" w:hAnsiTheme="majorHAnsi" w:cstheme="majorHAnsi"/>
              </w:rPr>
            </w:pPr>
          </w:p>
        </w:tc>
      </w:tr>
    </w:tbl>
    <w:p w14:paraId="77509B58" w14:textId="4B608D08" w:rsidR="00330002" w:rsidRPr="00B52119" w:rsidRDefault="007D3459" w:rsidP="00330002">
      <w:pPr>
        <w:pStyle w:val="Ttulo1"/>
        <w:rPr>
          <w:rFonts w:cstheme="majorHAnsi"/>
        </w:rPr>
      </w:pPr>
      <w:r w:rsidRPr="00B52119">
        <w:rPr>
          <w:rFonts w:cstheme="majorHAnsi"/>
        </w:rPr>
        <w:t>Teaching experience</w:t>
      </w:r>
    </w:p>
    <w:tbl>
      <w:tblPr>
        <w:tblStyle w:val="Tablaconcuadrcula"/>
        <w:tblW w:w="9246" w:type="dxa"/>
        <w:tblInd w:w="360" w:type="dxa"/>
        <w:tblLook w:val="04A0" w:firstRow="1" w:lastRow="0" w:firstColumn="1" w:lastColumn="0" w:noHBand="0" w:noVBand="1"/>
      </w:tblPr>
      <w:tblGrid>
        <w:gridCol w:w="704"/>
        <w:gridCol w:w="1435"/>
        <w:gridCol w:w="2254"/>
        <w:gridCol w:w="2130"/>
        <w:gridCol w:w="2723"/>
      </w:tblGrid>
      <w:tr w:rsidR="00330002" w:rsidRPr="00B52119" w14:paraId="78571AE9" w14:textId="77777777" w:rsidTr="006E1B51">
        <w:tc>
          <w:tcPr>
            <w:tcW w:w="706" w:type="dxa"/>
          </w:tcPr>
          <w:p w14:paraId="6A647E6B" w14:textId="68F120DB" w:rsidR="00330002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440" w:type="dxa"/>
          </w:tcPr>
          <w:p w14:paraId="2C52CE07" w14:textId="26E8C2D3" w:rsidR="00330002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263" w:type="dxa"/>
          </w:tcPr>
          <w:p w14:paraId="7FB69F62" w14:textId="5D2C509B" w:rsidR="00330002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Course name</w:t>
            </w:r>
          </w:p>
        </w:tc>
        <w:tc>
          <w:tcPr>
            <w:tcW w:w="2107" w:type="dxa"/>
          </w:tcPr>
          <w:p w14:paraId="1C0D5F53" w14:textId="659C6EE8" w:rsidR="00330002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University/Institution</w:t>
            </w:r>
          </w:p>
        </w:tc>
        <w:tc>
          <w:tcPr>
            <w:tcW w:w="2730" w:type="dxa"/>
          </w:tcPr>
          <w:p w14:paraId="480EBC35" w14:textId="6C340FF5" w:rsidR="00330002" w:rsidRPr="00B52119" w:rsidRDefault="00B5211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Responsibilities</w:t>
            </w:r>
          </w:p>
        </w:tc>
      </w:tr>
      <w:tr w:rsidR="00330002" w:rsidRPr="00B52119" w14:paraId="5A52E8D6" w14:textId="77777777" w:rsidTr="006E1B51">
        <w:tc>
          <w:tcPr>
            <w:tcW w:w="706" w:type="dxa"/>
          </w:tcPr>
          <w:p w14:paraId="40B05ECC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9317F37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3" w:type="dxa"/>
          </w:tcPr>
          <w:p w14:paraId="0AEA4949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</w:tcPr>
          <w:p w14:paraId="590A2300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0" w:type="dxa"/>
          </w:tcPr>
          <w:p w14:paraId="74ED9AA7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4D0B27E0" w14:textId="77777777" w:rsidTr="006E1B51">
        <w:tc>
          <w:tcPr>
            <w:tcW w:w="706" w:type="dxa"/>
          </w:tcPr>
          <w:p w14:paraId="39BB306F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D3DF23B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3" w:type="dxa"/>
          </w:tcPr>
          <w:p w14:paraId="2C82AE75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</w:tcPr>
          <w:p w14:paraId="2C6B7CFF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0" w:type="dxa"/>
          </w:tcPr>
          <w:p w14:paraId="32A708D8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08642F90" w14:textId="77777777" w:rsidTr="006E1B51">
        <w:tc>
          <w:tcPr>
            <w:tcW w:w="706" w:type="dxa"/>
          </w:tcPr>
          <w:p w14:paraId="40059B4F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22404DC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3" w:type="dxa"/>
          </w:tcPr>
          <w:p w14:paraId="2ADB39A0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</w:tcPr>
          <w:p w14:paraId="373E7077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0" w:type="dxa"/>
          </w:tcPr>
          <w:p w14:paraId="716D47B0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30002" w:rsidRPr="00B52119" w14:paraId="68F14DAF" w14:textId="77777777" w:rsidTr="006E1B51">
        <w:tc>
          <w:tcPr>
            <w:tcW w:w="706" w:type="dxa"/>
          </w:tcPr>
          <w:p w14:paraId="06816E46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E70276E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3" w:type="dxa"/>
          </w:tcPr>
          <w:p w14:paraId="1FA5830D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</w:tcPr>
          <w:p w14:paraId="2BA14644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0" w:type="dxa"/>
          </w:tcPr>
          <w:p w14:paraId="65116F8C" w14:textId="77777777" w:rsidR="00330002" w:rsidRPr="00B52119" w:rsidRDefault="00330002" w:rsidP="006E1B51">
            <w:pPr>
              <w:rPr>
                <w:rFonts w:asciiTheme="majorHAnsi" w:hAnsiTheme="majorHAnsi" w:cstheme="majorHAnsi"/>
              </w:rPr>
            </w:pPr>
          </w:p>
        </w:tc>
      </w:tr>
    </w:tbl>
    <w:p w14:paraId="002F397B" w14:textId="77777777" w:rsidR="009B5746" w:rsidRPr="00B52119" w:rsidRDefault="009B5746" w:rsidP="00172FC4">
      <w:pPr>
        <w:pStyle w:val="Ttulo1"/>
        <w:rPr>
          <w:rFonts w:cstheme="majorHAnsi"/>
        </w:rPr>
      </w:pPr>
    </w:p>
    <w:p w14:paraId="2DDA26E8" w14:textId="7B34A211" w:rsidR="00172FC4" w:rsidRPr="00B52119" w:rsidRDefault="007D3459" w:rsidP="00172FC4">
      <w:pPr>
        <w:pStyle w:val="Ttulo1"/>
        <w:rPr>
          <w:rFonts w:cstheme="majorHAnsi"/>
        </w:rPr>
      </w:pPr>
      <w:r w:rsidRPr="00B52119">
        <w:rPr>
          <w:rFonts w:cstheme="majorHAnsi"/>
        </w:rPr>
        <w:t>Professional or work experience</w:t>
      </w:r>
    </w:p>
    <w:tbl>
      <w:tblPr>
        <w:tblStyle w:val="Tablaconcuadrcula"/>
        <w:tblW w:w="9246" w:type="dxa"/>
        <w:tblInd w:w="360" w:type="dxa"/>
        <w:tblLook w:val="04A0" w:firstRow="1" w:lastRow="0" w:firstColumn="1" w:lastColumn="0" w:noHBand="0" w:noVBand="1"/>
      </w:tblPr>
      <w:tblGrid>
        <w:gridCol w:w="706"/>
        <w:gridCol w:w="1440"/>
        <w:gridCol w:w="2705"/>
        <w:gridCol w:w="4395"/>
      </w:tblGrid>
      <w:tr w:rsidR="00172FC4" w:rsidRPr="00B52119" w14:paraId="0FA11E39" w14:textId="77777777" w:rsidTr="00210F5E">
        <w:tc>
          <w:tcPr>
            <w:tcW w:w="706" w:type="dxa"/>
          </w:tcPr>
          <w:p w14:paraId="25134F93" w14:textId="267C158A" w:rsidR="00172FC4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440" w:type="dxa"/>
          </w:tcPr>
          <w:p w14:paraId="70E08434" w14:textId="49031677" w:rsidR="00172FC4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705" w:type="dxa"/>
          </w:tcPr>
          <w:p w14:paraId="703CBBDE" w14:textId="270DA574" w:rsidR="00172FC4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Institution or company</w:t>
            </w:r>
          </w:p>
        </w:tc>
        <w:tc>
          <w:tcPr>
            <w:tcW w:w="4395" w:type="dxa"/>
          </w:tcPr>
          <w:p w14:paraId="53AF857E" w14:textId="08AE37EE" w:rsidR="00172FC4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Main Duties and Responsibilities</w:t>
            </w:r>
          </w:p>
        </w:tc>
      </w:tr>
      <w:tr w:rsidR="00172FC4" w:rsidRPr="00B52119" w14:paraId="326A37E0" w14:textId="77777777" w:rsidTr="00172FC4">
        <w:tc>
          <w:tcPr>
            <w:tcW w:w="706" w:type="dxa"/>
          </w:tcPr>
          <w:p w14:paraId="33113651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65D9173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3EA1C251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004D595F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172FC4" w:rsidRPr="00B52119" w14:paraId="392480C5" w14:textId="77777777" w:rsidTr="00172FC4">
        <w:tc>
          <w:tcPr>
            <w:tcW w:w="706" w:type="dxa"/>
          </w:tcPr>
          <w:p w14:paraId="2FEE6637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7D42C09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51AA503A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30B20988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172FC4" w:rsidRPr="00B52119" w14:paraId="1AE2FF7B" w14:textId="77777777" w:rsidTr="00172FC4">
        <w:tc>
          <w:tcPr>
            <w:tcW w:w="706" w:type="dxa"/>
          </w:tcPr>
          <w:p w14:paraId="486CE1A7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419A694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37182640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36F2C7AD" w14:textId="77777777" w:rsidR="00172FC4" w:rsidRPr="00B52119" w:rsidRDefault="00172FC4" w:rsidP="006E1B51">
            <w:pPr>
              <w:rPr>
                <w:rFonts w:asciiTheme="majorHAnsi" w:hAnsiTheme="majorHAnsi" w:cstheme="majorHAnsi"/>
              </w:rPr>
            </w:pPr>
          </w:p>
        </w:tc>
      </w:tr>
    </w:tbl>
    <w:p w14:paraId="4384134D" w14:textId="75BB8F71" w:rsidR="00370EBE" w:rsidRPr="00B52119" w:rsidRDefault="00000000" w:rsidP="00370EBE">
      <w:pPr>
        <w:pStyle w:val="Ttulo1"/>
        <w:rPr>
          <w:rFonts w:cstheme="majorHAnsi"/>
        </w:rPr>
      </w:pPr>
      <w:r w:rsidRPr="00B52119">
        <w:rPr>
          <w:rFonts w:cstheme="majorHAnsi"/>
        </w:rPr>
        <w:t>Publica</w:t>
      </w:r>
      <w:r w:rsidR="007D3459" w:rsidRPr="00B52119">
        <w:rPr>
          <w:rFonts w:cstheme="majorHAnsi"/>
        </w:rPr>
        <w:t>tions</w:t>
      </w:r>
    </w:p>
    <w:tbl>
      <w:tblPr>
        <w:tblStyle w:val="Tablaconcuadrcula"/>
        <w:tblW w:w="9253" w:type="dxa"/>
        <w:tblInd w:w="360" w:type="dxa"/>
        <w:tblLook w:val="04A0" w:firstRow="1" w:lastRow="0" w:firstColumn="1" w:lastColumn="0" w:noHBand="0" w:noVBand="1"/>
      </w:tblPr>
      <w:tblGrid>
        <w:gridCol w:w="713"/>
        <w:gridCol w:w="1440"/>
        <w:gridCol w:w="2705"/>
        <w:gridCol w:w="4395"/>
      </w:tblGrid>
      <w:tr w:rsidR="00370EBE" w:rsidRPr="00B52119" w14:paraId="1705469E" w14:textId="77777777" w:rsidTr="00370EBE">
        <w:tc>
          <w:tcPr>
            <w:tcW w:w="713" w:type="dxa"/>
          </w:tcPr>
          <w:p w14:paraId="3CE53D06" w14:textId="79BC21FC" w:rsidR="00370EBE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440" w:type="dxa"/>
          </w:tcPr>
          <w:p w14:paraId="4162F708" w14:textId="36811728" w:rsidR="00370EBE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Authors</w:t>
            </w:r>
          </w:p>
        </w:tc>
        <w:tc>
          <w:tcPr>
            <w:tcW w:w="2705" w:type="dxa"/>
          </w:tcPr>
          <w:p w14:paraId="0CABBE4F" w14:textId="35856ADB" w:rsidR="00370EBE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 xml:space="preserve">Journal </w:t>
            </w:r>
          </w:p>
        </w:tc>
        <w:tc>
          <w:tcPr>
            <w:tcW w:w="4395" w:type="dxa"/>
          </w:tcPr>
          <w:p w14:paraId="33B08C5B" w14:textId="4B5EA5B4" w:rsidR="00370EBE" w:rsidRPr="00B52119" w:rsidRDefault="007D3459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Title of the work</w:t>
            </w:r>
          </w:p>
        </w:tc>
      </w:tr>
      <w:tr w:rsidR="00370EBE" w:rsidRPr="00B52119" w14:paraId="6B7464C3" w14:textId="77777777" w:rsidTr="00370EBE">
        <w:tc>
          <w:tcPr>
            <w:tcW w:w="713" w:type="dxa"/>
          </w:tcPr>
          <w:p w14:paraId="4072E0C8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2263A24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5F91369E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60E9266F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2868F7C5" w14:textId="77777777" w:rsidTr="00370EBE">
        <w:tc>
          <w:tcPr>
            <w:tcW w:w="713" w:type="dxa"/>
          </w:tcPr>
          <w:p w14:paraId="6B4A7104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1DEA11D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74D79658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0DAFB2BF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204C93F7" w14:textId="77777777" w:rsidTr="00370EBE">
        <w:tc>
          <w:tcPr>
            <w:tcW w:w="713" w:type="dxa"/>
          </w:tcPr>
          <w:p w14:paraId="5DF604C0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2211ED4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0BA88622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5B2E7508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4C5003EF" w14:textId="77777777" w:rsidTr="00370EBE">
        <w:tc>
          <w:tcPr>
            <w:tcW w:w="713" w:type="dxa"/>
          </w:tcPr>
          <w:p w14:paraId="34D53F53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3EB2FC3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2094392A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7161B455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</w:tbl>
    <w:p w14:paraId="7CEA95A6" w14:textId="01BFFDA4" w:rsidR="00210F5E" w:rsidRPr="00B52119" w:rsidRDefault="007D3459" w:rsidP="00210F5E">
      <w:pPr>
        <w:pStyle w:val="Ttulo1"/>
        <w:rPr>
          <w:rFonts w:cstheme="majorHAnsi"/>
        </w:rPr>
      </w:pPr>
      <w:r w:rsidRPr="00B52119">
        <w:rPr>
          <w:rFonts w:cstheme="majorHAnsi"/>
        </w:rPr>
        <w:t>Presentation</w:t>
      </w:r>
      <w:r w:rsidR="004D0B3B" w:rsidRPr="00B52119">
        <w:rPr>
          <w:rFonts w:cstheme="majorHAnsi"/>
        </w:rPr>
        <w:t xml:space="preserve">s </w:t>
      </w:r>
      <w:proofErr w:type="gramStart"/>
      <w:r w:rsidR="004D0B3B" w:rsidRPr="00B52119">
        <w:rPr>
          <w:rFonts w:cstheme="majorHAnsi"/>
        </w:rPr>
        <w:t>in</w:t>
      </w:r>
      <w:proofErr w:type="gramEnd"/>
      <w:r w:rsidR="004D0B3B" w:rsidRPr="00B52119">
        <w:rPr>
          <w:rFonts w:cstheme="majorHAnsi"/>
        </w:rPr>
        <w:t xml:space="preserve"> academic events</w:t>
      </w:r>
    </w:p>
    <w:tbl>
      <w:tblPr>
        <w:tblStyle w:val="Tablaconcuadrcula"/>
        <w:tblW w:w="9253" w:type="dxa"/>
        <w:tblInd w:w="360" w:type="dxa"/>
        <w:tblLook w:val="04A0" w:firstRow="1" w:lastRow="0" w:firstColumn="1" w:lastColumn="0" w:noHBand="0" w:noVBand="1"/>
      </w:tblPr>
      <w:tblGrid>
        <w:gridCol w:w="713"/>
        <w:gridCol w:w="1440"/>
        <w:gridCol w:w="2705"/>
        <w:gridCol w:w="4395"/>
      </w:tblGrid>
      <w:tr w:rsidR="00210F5E" w:rsidRPr="00B52119" w14:paraId="60CEF7AB" w14:textId="77777777" w:rsidTr="00602117">
        <w:tc>
          <w:tcPr>
            <w:tcW w:w="713" w:type="dxa"/>
          </w:tcPr>
          <w:p w14:paraId="4E7C0926" w14:textId="2C7D8989" w:rsidR="00210F5E" w:rsidRPr="00B52119" w:rsidRDefault="004D0B3B" w:rsidP="00602117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440" w:type="dxa"/>
          </w:tcPr>
          <w:p w14:paraId="0777DCC9" w14:textId="5B6AD964" w:rsidR="00210F5E" w:rsidRPr="00B52119" w:rsidRDefault="004D0B3B" w:rsidP="00602117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Authors</w:t>
            </w:r>
          </w:p>
        </w:tc>
        <w:tc>
          <w:tcPr>
            <w:tcW w:w="2705" w:type="dxa"/>
          </w:tcPr>
          <w:p w14:paraId="1C5DC6AA" w14:textId="278B27C6" w:rsidR="00210F5E" w:rsidRPr="00B52119" w:rsidRDefault="004D0B3B" w:rsidP="00602117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Name and place of the event</w:t>
            </w:r>
          </w:p>
        </w:tc>
        <w:tc>
          <w:tcPr>
            <w:tcW w:w="4395" w:type="dxa"/>
          </w:tcPr>
          <w:p w14:paraId="549B31B6" w14:textId="34EF2483" w:rsidR="00210F5E" w:rsidRPr="00B52119" w:rsidRDefault="004D0B3B" w:rsidP="00602117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Title of the work</w:t>
            </w:r>
          </w:p>
        </w:tc>
      </w:tr>
      <w:tr w:rsidR="00210F5E" w:rsidRPr="00B52119" w14:paraId="27969F72" w14:textId="77777777" w:rsidTr="00602117">
        <w:tc>
          <w:tcPr>
            <w:tcW w:w="713" w:type="dxa"/>
          </w:tcPr>
          <w:p w14:paraId="7F00522E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A5DA09A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04E71163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2F92A37C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</w:tr>
      <w:tr w:rsidR="00210F5E" w:rsidRPr="00B52119" w14:paraId="3695C234" w14:textId="77777777" w:rsidTr="00602117">
        <w:tc>
          <w:tcPr>
            <w:tcW w:w="713" w:type="dxa"/>
          </w:tcPr>
          <w:p w14:paraId="586F9242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B4AD082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102DDF99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4AE7B84A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</w:tr>
      <w:tr w:rsidR="00210F5E" w:rsidRPr="00B52119" w14:paraId="316BE76A" w14:textId="77777777" w:rsidTr="00602117">
        <w:tc>
          <w:tcPr>
            <w:tcW w:w="713" w:type="dxa"/>
          </w:tcPr>
          <w:p w14:paraId="2A481E22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BB8BEA4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69766D92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7F566BA0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</w:tr>
      <w:tr w:rsidR="00210F5E" w:rsidRPr="00B52119" w14:paraId="0E9FD18E" w14:textId="77777777" w:rsidTr="00602117">
        <w:tc>
          <w:tcPr>
            <w:tcW w:w="713" w:type="dxa"/>
          </w:tcPr>
          <w:p w14:paraId="1399A4F4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859D725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5" w:type="dxa"/>
          </w:tcPr>
          <w:p w14:paraId="799F6A40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</w:tcPr>
          <w:p w14:paraId="73BC01D9" w14:textId="77777777" w:rsidR="00210F5E" w:rsidRPr="00B52119" w:rsidRDefault="00210F5E" w:rsidP="00602117">
            <w:pPr>
              <w:rPr>
                <w:rFonts w:asciiTheme="majorHAnsi" w:hAnsiTheme="majorHAnsi" w:cstheme="majorHAnsi"/>
              </w:rPr>
            </w:pPr>
          </w:p>
        </w:tc>
      </w:tr>
    </w:tbl>
    <w:p w14:paraId="37503356" w14:textId="4F4DE742" w:rsidR="00370EBE" w:rsidRPr="00B52119" w:rsidRDefault="004D0B3B" w:rsidP="00370EBE">
      <w:pPr>
        <w:pStyle w:val="Ttulo1"/>
        <w:rPr>
          <w:rFonts w:cstheme="majorHAnsi"/>
        </w:rPr>
      </w:pPr>
      <w:r w:rsidRPr="00B52119">
        <w:rPr>
          <w:rFonts w:cstheme="majorHAnsi"/>
        </w:rPr>
        <w:t>Courses and workshops attended</w:t>
      </w:r>
    </w:p>
    <w:tbl>
      <w:tblPr>
        <w:tblStyle w:val="Tablaconcuadrcula"/>
        <w:tblW w:w="9246" w:type="dxa"/>
        <w:tblInd w:w="360" w:type="dxa"/>
        <w:tblLook w:val="04A0" w:firstRow="1" w:lastRow="0" w:firstColumn="1" w:lastColumn="0" w:noHBand="0" w:noVBand="1"/>
      </w:tblPr>
      <w:tblGrid>
        <w:gridCol w:w="711"/>
        <w:gridCol w:w="5274"/>
        <w:gridCol w:w="3261"/>
      </w:tblGrid>
      <w:tr w:rsidR="00370EBE" w:rsidRPr="00B52119" w14:paraId="39D72644" w14:textId="77777777" w:rsidTr="00370EBE">
        <w:tc>
          <w:tcPr>
            <w:tcW w:w="711" w:type="dxa"/>
          </w:tcPr>
          <w:p w14:paraId="1ACE4056" w14:textId="08835545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5274" w:type="dxa"/>
          </w:tcPr>
          <w:p w14:paraId="7586F1C4" w14:textId="259F856C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 xml:space="preserve">Name of the course/workshop </w:t>
            </w:r>
          </w:p>
        </w:tc>
        <w:tc>
          <w:tcPr>
            <w:tcW w:w="3261" w:type="dxa"/>
          </w:tcPr>
          <w:p w14:paraId="54F5D3D4" w14:textId="324E6314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Institution/Country</w:t>
            </w:r>
          </w:p>
        </w:tc>
      </w:tr>
      <w:tr w:rsidR="00370EBE" w:rsidRPr="00B52119" w14:paraId="6E5469EB" w14:textId="77777777" w:rsidTr="00370EBE">
        <w:tc>
          <w:tcPr>
            <w:tcW w:w="711" w:type="dxa"/>
          </w:tcPr>
          <w:p w14:paraId="0DE3C12B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74" w:type="dxa"/>
          </w:tcPr>
          <w:p w14:paraId="75764684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557C231F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32B03452" w14:textId="77777777" w:rsidTr="00370EBE">
        <w:tc>
          <w:tcPr>
            <w:tcW w:w="711" w:type="dxa"/>
          </w:tcPr>
          <w:p w14:paraId="377060C5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74" w:type="dxa"/>
          </w:tcPr>
          <w:p w14:paraId="6D3D3DE8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617CCD0A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011EF130" w14:textId="77777777" w:rsidTr="00370EBE">
        <w:tc>
          <w:tcPr>
            <w:tcW w:w="711" w:type="dxa"/>
          </w:tcPr>
          <w:p w14:paraId="2CD3EB02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74" w:type="dxa"/>
          </w:tcPr>
          <w:p w14:paraId="58EB6E90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5AFD650D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791776D5" w14:textId="77777777" w:rsidTr="00370EBE">
        <w:tc>
          <w:tcPr>
            <w:tcW w:w="711" w:type="dxa"/>
          </w:tcPr>
          <w:p w14:paraId="1B176ACC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74" w:type="dxa"/>
          </w:tcPr>
          <w:p w14:paraId="6C68DBF7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0DCB7F7E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</w:tbl>
    <w:p w14:paraId="3061823E" w14:textId="5990CD85" w:rsidR="00370EBE" w:rsidRPr="00B52119" w:rsidRDefault="004D0B3B" w:rsidP="00370EBE">
      <w:pPr>
        <w:pStyle w:val="Ttulo1"/>
        <w:rPr>
          <w:rFonts w:cstheme="majorHAnsi"/>
        </w:rPr>
      </w:pPr>
      <w:r w:rsidRPr="00B52119">
        <w:rPr>
          <w:rFonts w:cstheme="majorHAnsi"/>
        </w:rPr>
        <w:t>Language proficiency</w:t>
      </w:r>
    </w:p>
    <w:tbl>
      <w:tblPr>
        <w:tblStyle w:val="Tablaconcuadrcula"/>
        <w:tblW w:w="9274" w:type="dxa"/>
        <w:tblInd w:w="360" w:type="dxa"/>
        <w:tblLook w:val="04A0" w:firstRow="1" w:lastRow="0" w:firstColumn="1" w:lastColumn="0" w:noHBand="0" w:noVBand="1"/>
      </w:tblPr>
      <w:tblGrid>
        <w:gridCol w:w="2229"/>
        <w:gridCol w:w="1018"/>
        <w:gridCol w:w="936"/>
        <w:gridCol w:w="986"/>
        <w:gridCol w:w="4105"/>
      </w:tblGrid>
      <w:tr w:rsidR="00370EBE" w:rsidRPr="00B52119" w14:paraId="44FDB4C0" w14:textId="77777777" w:rsidTr="004D0B3B">
        <w:tc>
          <w:tcPr>
            <w:tcW w:w="2229" w:type="dxa"/>
          </w:tcPr>
          <w:p w14:paraId="6DC949CE" w14:textId="194686E8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Language</w:t>
            </w:r>
          </w:p>
        </w:tc>
        <w:tc>
          <w:tcPr>
            <w:tcW w:w="1018" w:type="dxa"/>
          </w:tcPr>
          <w:p w14:paraId="5E2145B1" w14:textId="5C12E6D0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Speaking</w:t>
            </w:r>
          </w:p>
        </w:tc>
        <w:tc>
          <w:tcPr>
            <w:tcW w:w="936" w:type="dxa"/>
          </w:tcPr>
          <w:p w14:paraId="201C1323" w14:textId="5EEFA826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986" w:type="dxa"/>
          </w:tcPr>
          <w:p w14:paraId="33B90279" w14:textId="486434E8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>Writing</w:t>
            </w:r>
          </w:p>
        </w:tc>
        <w:tc>
          <w:tcPr>
            <w:tcW w:w="4105" w:type="dxa"/>
          </w:tcPr>
          <w:p w14:paraId="4EAECD77" w14:textId="154C71E8" w:rsidR="00370EBE" w:rsidRPr="00B52119" w:rsidRDefault="004D0B3B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</w:rPr>
              <w:t xml:space="preserve">Level or Test </w:t>
            </w:r>
            <w:r w:rsidR="00370EBE" w:rsidRPr="00B52119">
              <w:rPr>
                <w:rFonts w:asciiTheme="majorHAnsi" w:hAnsiTheme="majorHAnsi" w:cstheme="majorHAnsi"/>
              </w:rPr>
              <w:t>(</w:t>
            </w:r>
            <w:r w:rsidRPr="00B52119">
              <w:rPr>
                <w:rFonts w:asciiTheme="majorHAnsi" w:hAnsiTheme="majorHAnsi" w:cstheme="majorHAnsi"/>
              </w:rPr>
              <w:t>if applicable</w:t>
            </w:r>
            <w:r w:rsidR="00370EBE" w:rsidRPr="00B52119">
              <w:rPr>
                <w:rFonts w:asciiTheme="majorHAnsi" w:hAnsiTheme="majorHAnsi" w:cstheme="majorHAnsi"/>
              </w:rPr>
              <w:t>)</w:t>
            </w:r>
          </w:p>
        </w:tc>
      </w:tr>
      <w:tr w:rsidR="00370EBE" w:rsidRPr="00B52119" w14:paraId="4888747B" w14:textId="77777777" w:rsidTr="004D0B3B">
        <w:tc>
          <w:tcPr>
            <w:tcW w:w="2229" w:type="dxa"/>
            <w:tcBorders>
              <w:bottom w:val="single" w:sz="4" w:space="0" w:color="auto"/>
            </w:tcBorders>
          </w:tcPr>
          <w:p w14:paraId="540BF175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93AE8D2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B9C102D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08D77B8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9263EF7" w14:textId="5BA0BD5D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370EBE" w:rsidRPr="00B52119" w14:paraId="79B69A66" w14:textId="77777777" w:rsidTr="004D0B3B">
        <w:tc>
          <w:tcPr>
            <w:tcW w:w="2229" w:type="dxa"/>
            <w:tcBorders>
              <w:bottom w:val="single" w:sz="4" w:space="0" w:color="auto"/>
            </w:tcBorders>
          </w:tcPr>
          <w:p w14:paraId="35E966AE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5614EC70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C68EA26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297CD10" w14:textId="77777777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D59A68D" w14:textId="0E36AD02" w:rsidR="00370EBE" w:rsidRPr="00B52119" w:rsidRDefault="00370EBE" w:rsidP="006E1B51">
            <w:pPr>
              <w:rPr>
                <w:rFonts w:asciiTheme="majorHAnsi" w:hAnsiTheme="majorHAnsi" w:cstheme="majorHAnsi"/>
              </w:rPr>
            </w:pPr>
          </w:p>
        </w:tc>
      </w:tr>
      <w:tr w:rsidR="008A72BE" w:rsidRPr="00B52119" w14:paraId="1DAEA8A4" w14:textId="77777777" w:rsidTr="00210F5E">
        <w:tc>
          <w:tcPr>
            <w:tcW w:w="9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7603C" w14:textId="4B2CF57C" w:rsidR="008A72BE" w:rsidRPr="00B52119" w:rsidRDefault="008A72BE" w:rsidP="006E1B51">
            <w:pPr>
              <w:rPr>
                <w:rFonts w:asciiTheme="majorHAnsi" w:hAnsiTheme="majorHAnsi" w:cstheme="majorHAnsi"/>
              </w:rPr>
            </w:pPr>
            <w:r w:rsidRPr="00B52119">
              <w:rPr>
                <w:rFonts w:asciiTheme="majorHAnsi" w:hAnsiTheme="majorHAnsi" w:cstheme="majorHAnsi"/>
                <w:b/>
                <w:bCs/>
              </w:rPr>
              <w:t>M:</w:t>
            </w:r>
            <w:r w:rsidRPr="00B52119">
              <w:rPr>
                <w:rFonts w:asciiTheme="majorHAnsi" w:hAnsiTheme="majorHAnsi" w:cstheme="majorHAnsi"/>
              </w:rPr>
              <w:t xml:space="preserve"> </w:t>
            </w:r>
            <w:r w:rsidR="004D0B3B" w:rsidRPr="00B52119">
              <w:rPr>
                <w:rFonts w:asciiTheme="majorHAnsi" w:hAnsiTheme="majorHAnsi" w:cstheme="majorHAnsi"/>
              </w:rPr>
              <w:t>Mother tongue</w:t>
            </w:r>
            <w:r w:rsidRPr="00B52119">
              <w:rPr>
                <w:rFonts w:asciiTheme="majorHAnsi" w:hAnsiTheme="majorHAnsi" w:cstheme="majorHAnsi"/>
              </w:rPr>
              <w:t xml:space="preserve">; </w:t>
            </w:r>
            <w:r w:rsidRPr="00B52119">
              <w:rPr>
                <w:rFonts w:asciiTheme="majorHAnsi" w:hAnsiTheme="majorHAnsi" w:cstheme="majorHAnsi"/>
                <w:b/>
                <w:bCs/>
              </w:rPr>
              <w:t>A:</w:t>
            </w:r>
            <w:r w:rsidRPr="00B52119">
              <w:rPr>
                <w:rFonts w:asciiTheme="majorHAnsi" w:hAnsiTheme="majorHAnsi" w:cstheme="majorHAnsi"/>
              </w:rPr>
              <w:t xml:space="preserve"> </w:t>
            </w:r>
            <w:r w:rsidR="004D0B3B" w:rsidRPr="00B52119">
              <w:rPr>
                <w:rFonts w:asciiTheme="majorHAnsi" w:hAnsiTheme="majorHAnsi" w:cstheme="majorHAnsi"/>
              </w:rPr>
              <w:t>Advanced</w:t>
            </w:r>
            <w:r w:rsidRPr="00B52119">
              <w:rPr>
                <w:rFonts w:asciiTheme="majorHAnsi" w:hAnsiTheme="majorHAnsi" w:cstheme="majorHAnsi"/>
              </w:rPr>
              <w:t xml:space="preserve">; </w:t>
            </w:r>
            <w:r w:rsidRPr="00B52119">
              <w:rPr>
                <w:rFonts w:asciiTheme="majorHAnsi" w:hAnsiTheme="majorHAnsi" w:cstheme="majorHAnsi"/>
                <w:b/>
                <w:bCs/>
              </w:rPr>
              <w:t>I:</w:t>
            </w:r>
            <w:r w:rsidRPr="00B52119">
              <w:rPr>
                <w:rFonts w:asciiTheme="majorHAnsi" w:hAnsiTheme="majorHAnsi" w:cstheme="majorHAnsi"/>
              </w:rPr>
              <w:t xml:space="preserve"> </w:t>
            </w:r>
            <w:r w:rsidR="004D0B3B" w:rsidRPr="00B52119">
              <w:rPr>
                <w:rFonts w:asciiTheme="majorHAnsi" w:hAnsiTheme="majorHAnsi" w:cstheme="majorHAnsi"/>
              </w:rPr>
              <w:t>Intermediate</w:t>
            </w:r>
            <w:r w:rsidRPr="00B52119">
              <w:rPr>
                <w:rFonts w:asciiTheme="majorHAnsi" w:hAnsiTheme="majorHAnsi" w:cstheme="majorHAnsi"/>
              </w:rPr>
              <w:t xml:space="preserve">; </w:t>
            </w:r>
            <w:r w:rsidRPr="00B52119">
              <w:rPr>
                <w:rFonts w:asciiTheme="majorHAnsi" w:hAnsiTheme="majorHAnsi" w:cstheme="majorHAnsi"/>
                <w:b/>
                <w:bCs/>
              </w:rPr>
              <w:t>B:</w:t>
            </w:r>
            <w:r w:rsidRPr="00B52119">
              <w:rPr>
                <w:rFonts w:asciiTheme="majorHAnsi" w:hAnsiTheme="majorHAnsi" w:cstheme="majorHAnsi"/>
              </w:rPr>
              <w:t xml:space="preserve"> </w:t>
            </w:r>
            <w:r w:rsidR="004D0B3B" w:rsidRPr="00B52119">
              <w:rPr>
                <w:rFonts w:asciiTheme="majorHAnsi" w:hAnsiTheme="majorHAnsi" w:cstheme="majorHAnsi"/>
              </w:rPr>
              <w:t>Basic</w:t>
            </w:r>
          </w:p>
        </w:tc>
      </w:tr>
    </w:tbl>
    <w:p w14:paraId="3118D2D9" w14:textId="56B62648" w:rsidR="00210F5E" w:rsidRPr="00B52119" w:rsidRDefault="004D0B3B" w:rsidP="004D0B3B">
      <w:pPr>
        <w:pStyle w:val="Ttulo1"/>
        <w:rPr>
          <w:rFonts w:cstheme="majorHAnsi"/>
        </w:rPr>
      </w:pPr>
      <w:r w:rsidRPr="00B52119">
        <w:rPr>
          <w:rFonts w:cstheme="majorHAnsi"/>
        </w:rPr>
        <w:lastRenderedPageBreak/>
        <w:t xml:space="preserve">Technical and Scientific Skills </w:t>
      </w:r>
      <w:r w:rsidRPr="00B52119">
        <w:rPr>
          <w:rFonts w:cstheme="majorHAnsi"/>
          <w:b w:val="0"/>
          <w:bCs w:val="0"/>
        </w:rPr>
        <w:t>(e.g., software, programming, equipment handling, etc.)</w:t>
      </w:r>
      <w:r w:rsidR="00370EBE" w:rsidRPr="00B52119">
        <w:rPr>
          <w:rFonts w:cstheme="majorHAnsi"/>
        </w:rPr>
        <w:t xml:space="preserve"> </w:t>
      </w:r>
    </w:p>
    <w:p w14:paraId="41597FF8" w14:textId="77777777" w:rsidR="00210F5E" w:rsidRPr="00B52119" w:rsidRDefault="00210F5E" w:rsidP="00210F5E">
      <w:pPr>
        <w:rPr>
          <w:rFonts w:asciiTheme="majorHAnsi" w:hAnsiTheme="majorHAnsi" w:cstheme="majorHAnsi"/>
        </w:rPr>
      </w:pPr>
    </w:p>
    <w:p w14:paraId="02E04B09" w14:textId="37ADB31D" w:rsidR="00210F5E" w:rsidRPr="00B52119" w:rsidRDefault="004D0B3B" w:rsidP="00210F5E">
      <w:pPr>
        <w:pStyle w:val="Ttulo1"/>
        <w:rPr>
          <w:rFonts w:cstheme="majorHAnsi"/>
          <w:b w:val="0"/>
          <w:bCs w:val="0"/>
        </w:rPr>
      </w:pPr>
      <w:r w:rsidRPr="00B52119">
        <w:rPr>
          <w:rFonts w:cstheme="majorHAnsi"/>
        </w:rPr>
        <w:t xml:space="preserve">Interpersonal Skills </w:t>
      </w:r>
      <w:r w:rsidRPr="00B52119">
        <w:rPr>
          <w:rFonts w:cstheme="majorHAnsi"/>
          <w:b w:val="0"/>
          <w:bCs w:val="0"/>
        </w:rPr>
        <w:t>(e.g., leadership, communication, problem-solving, etc.)</w:t>
      </w:r>
    </w:p>
    <w:p w14:paraId="71AB51BD" w14:textId="77777777" w:rsidR="00210F5E" w:rsidRPr="00B52119" w:rsidRDefault="00210F5E" w:rsidP="00210F5E">
      <w:pPr>
        <w:rPr>
          <w:rFonts w:asciiTheme="majorHAnsi" w:hAnsiTheme="majorHAnsi" w:cstheme="majorHAnsi"/>
        </w:rPr>
      </w:pPr>
    </w:p>
    <w:p w14:paraId="546BA5B7" w14:textId="77777777" w:rsidR="00210F5E" w:rsidRPr="00B52119" w:rsidRDefault="00210F5E" w:rsidP="00210F5E">
      <w:pPr>
        <w:rPr>
          <w:rFonts w:asciiTheme="majorHAnsi" w:hAnsiTheme="majorHAnsi" w:cstheme="majorHAnsi"/>
        </w:rPr>
      </w:pPr>
    </w:p>
    <w:p w14:paraId="57A8E4FF" w14:textId="6DCDD8A6" w:rsidR="00404827" w:rsidRPr="00B52119" w:rsidRDefault="00404827" w:rsidP="009B5746">
      <w:pPr>
        <w:rPr>
          <w:rFonts w:asciiTheme="majorHAnsi" w:hAnsiTheme="majorHAnsi" w:cstheme="majorHAnsi"/>
        </w:rPr>
      </w:pPr>
    </w:p>
    <w:p w14:paraId="351A0773" w14:textId="77777777" w:rsidR="008A72BE" w:rsidRPr="00B52119" w:rsidRDefault="008A72BE">
      <w:pPr>
        <w:ind w:left="360"/>
        <w:rPr>
          <w:rFonts w:asciiTheme="majorHAnsi" w:hAnsiTheme="majorHAnsi" w:cstheme="majorHAnsi"/>
        </w:rPr>
      </w:pPr>
    </w:p>
    <w:p w14:paraId="0D99F8B3" w14:textId="6CC01DCB" w:rsidR="008A72BE" w:rsidRPr="00B52119" w:rsidRDefault="004D0B3B" w:rsidP="008A72BE">
      <w:pPr>
        <w:ind w:left="360"/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Candidate´s Signature</w:t>
      </w:r>
      <w:r w:rsidR="008A72BE" w:rsidRPr="00B52119">
        <w:rPr>
          <w:rFonts w:asciiTheme="majorHAnsi" w:hAnsiTheme="majorHAnsi" w:cstheme="majorHAnsi"/>
        </w:rPr>
        <w:t>_________________________________________________</w:t>
      </w:r>
    </w:p>
    <w:p w14:paraId="4347CCBF" w14:textId="6DACD9CE" w:rsidR="008A72BE" w:rsidRPr="00B52119" w:rsidRDefault="004D0B3B" w:rsidP="008A72BE">
      <w:pPr>
        <w:ind w:left="360"/>
        <w:rPr>
          <w:rFonts w:asciiTheme="majorHAnsi" w:hAnsiTheme="majorHAnsi" w:cstheme="majorHAnsi"/>
        </w:rPr>
      </w:pPr>
      <w:r w:rsidRPr="00B52119">
        <w:rPr>
          <w:rFonts w:asciiTheme="majorHAnsi" w:hAnsiTheme="majorHAnsi" w:cstheme="majorHAnsi"/>
        </w:rPr>
        <w:t>Date</w:t>
      </w:r>
    </w:p>
    <w:sectPr w:rsidR="008A72BE" w:rsidRPr="00B521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578364">
    <w:abstractNumId w:val="8"/>
  </w:num>
  <w:num w:numId="2" w16cid:durableId="1312249204">
    <w:abstractNumId w:val="6"/>
  </w:num>
  <w:num w:numId="3" w16cid:durableId="1525556441">
    <w:abstractNumId w:val="5"/>
  </w:num>
  <w:num w:numId="4" w16cid:durableId="890657843">
    <w:abstractNumId w:val="4"/>
  </w:num>
  <w:num w:numId="5" w16cid:durableId="1245652089">
    <w:abstractNumId w:val="7"/>
  </w:num>
  <w:num w:numId="6" w16cid:durableId="2064519632">
    <w:abstractNumId w:val="3"/>
  </w:num>
  <w:num w:numId="7" w16cid:durableId="467551155">
    <w:abstractNumId w:val="2"/>
  </w:num>
  <w:num w:numId="8" w16cid:durableId="1997801212">
    <w:abstractNumId w:val="1"/>
  </w:num>
  <w:num w:numId="9" w16cid:durableId="1699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994"/>
    <w:rsid w:val="0013265A"/>
    <w:rsid w:val="00132713"/>
    <w:rsid w:val="0015074B"/>
    <w:rsid w:val="00172FC4"/>
    <w:rsid w:val="001A61E6"/>
    <w:rsid w:val="00210F5E"/>
    <w:rsid w:val="0029639D"/>
    <w:rsid w:val="00326F90"/>
    <w:rsid w:val="00330002"/>
    <w:rsid w:val="00370EBE"/>
    <w:rsid w:val="00404827"/>
    <w:rsid w:val="004D0B3B"/>
    <w:rsid w:val="00614527"/>
    <w:rsid w:val="007C66B1"/>
    <w:rsid w:val="007D3459"/>
    <w:rsid w:val="00850FE2"/>
    <w:rsid w:val="00887D27"/>
    <w:rsid w:val="008A72BE"/>
    <w:rsid w:val="008B792E"/>
    <w:rsid w:val="00906570"/>
    <w:rsid w:val="009A1ACC"/>
    <w:rsid w:val="009B5746"/>
    <w:rsid w:val="009E4E33"/>
    <w:rsid w:val="00AA1D8D"/>
    <w:rsid w:val="00B0755A"/>
    <w:rsid w:val="00B47730"/>
    <w:rsid w:val="00B52119"/>
    <w:rsid w:val="00C02CA9"/>
    <w:rsid w:val="00C52AFB"/>
    <w:rsid w:val="00C612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4898E"/>
  <w14:defaultImageDpi w14:val="330"/>
  <w15:docId w15:val="{1156807C-0295-45D4-A17D-7D02B58D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Catalina Gonzalez</cp:lastModifiedBy>
  <cp:revision>2</cp:revision>
  <dcterms:created xsi:type="dcterms:W3CDTF">2025-07-22T01:13:00Z</dcterms:created>
  <dcterms:modified xsi:type="dcterms:W3CDTF">2025-07-22T01:13:00Z</dcterms:modified>
  <cp:category/>
</cp:coreProperties>
</file>